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&amp; Non 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&amp; Non Communicable Diseases </dc:title>
  <dcterms:created xsi:type="dcterms:W3CDTF">2022-09-03T16:02:48Z</dcterms:created>
  <dcterms:modified xsi:type="dcterms:W3CDTF">2022-09-03T16:02:48Z</dcterms:modified>
</cp:coreProperties>
</file>