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and Chronic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in which the small airways of the realities system become 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change in the body’s condition that signals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moist coating that lines your nose and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substance that makes you immune to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chronic disease of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condition that keeps the body from working as it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body’s overreaction to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germ that causes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blood cells that fight against pathogens or illness that get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disease that is spread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drug that is used to kill or slow the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disease that lasts a long time or comes back from time to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protected from that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care given to a person who is 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and Chronic diseases</dc:title>
  <dcterms:created xsi:type="dcterms:W3CDTF">2021-10-11T04:25:43Z</dcterms:created>
  <dcterms:modified xsi:type="dcterms:W3CDTF">2021-10-11T04:25:43Z</dcterms:modified>
</cp:coreProperties>
</file>