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and Non-Communicable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non-communicable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communicable disease caused by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prevention of communicable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major category of non-communicable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characteristics of non-communicable diseases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disease not caused by infectious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unhealthy condition of the body or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communicable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infections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infectious diseases transmissible by direct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Non-Communicable Diseases</dc:title>
  <dcterms:created xsi:type="dcterms:W3CDTF">2021-10-11T04:25:16Z</dcterms:created>
  <dcterms:modified xsi:type="dcterms:W3CDTF">2021-10-11T04:25:16Z</dcterms:modified>
</cp:coreProperties>
</file>