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Noncommunicable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disease for which biological agents or their products are the cause and that is transmissible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killing of commonable disease agents outside the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for which the reservoir resides in animal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susceptible organism to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 of cancer cells to distant parts of the body by a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for which humans are the only known reservoir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the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fifth leading cause of death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is well but not infected and is capable of serving as a source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that must be present for a disease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refers to the ability of a biological agent to enter and grow in a 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planning for and taking action to forestall the onset of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elimination or uprooting of a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illness is one that cannot be transmitted from on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limitation of freedom of movement of those who have been exposed to a disease and may be incubating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disease agent's ability to produce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efforts to control a disease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separation of infected persons from those who are susceptible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nonliving objects by which communicable agents are transferred to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Noncommunicable Diseases </dc:title>
  <dcterms:created xsi:type="dcterms:W3CDTF">2021-10-11T04:26:50Z</dcterms:created>
  <dcterms:modified xsi:type="dcterms:W3CDTF">2021-10-11T04:26:50Z</dcterms:modified>
</cp:coreProperties>
</file>