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and food born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campylobacter    </w:t>
      </w:r>
      <w:r>
        <w:t xml:space="preserve">   Chickenpox    </w:t>
      </w:r>
      <w:r>
        <w:t xml:space="preserve">   colds    </w:t>
      </w:r>
      <w:r>
        <w:t xml:space="preserve">   diphtheria    </w:t>
      </w:r>
      <w:r>
        <w:t xml:space="preserve">   diseases    </w:t>
      </w:r>
      <w:r>
        <w:t xml:space="preserve">   Ecoli    </w:t>
      </w:r>
      <w:r>
        <w:t xml:space="preserve">   flu    </w:t>
      </w:r>
      <w:r>
        <w:t xml:space="preserve">   food born    </w:t>
      </w:r>
      <w:r>
        <w:t xml:space="preserve">   Listeria    </w:t>
      </w:r>
      <w:r>
        <w:t xml:space="preserve">   measles    </w:t>
      </w:r>
      <w:r>
        <w:t xml:space="preserve">   meningitis    </w:t>
      </w:r>
      <w:r>
        <w:t xml:space="preserve">   mumps    </w:t>
      </w:r>
      <w:r>
        <w:t xml:space="preserve">   pertussis    </w:t>
      </w:r>
      <w:r>
        <w:t xml:space="preserve">   Salmonella    </w:t>
      </w:r>
      <w:r>
        <w:t xml:space="preserve">   staphylococcus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food born diseases </dc:title>
  <dcterms:created xsi:type="dcterms:W3CDTF">2021-10-11T04:26:09Z</dcterms:created>
  <dcterms:modified xsi:type="dcterms:W3CDTF">2021-10-11T04:26:09Z</dcterms:modified>
</cp:coreProperties>
</file>