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SYPHILIS    </w:t>
      </w:r>
      <w:r>
        <w:t xml:space="preserve">   CHLAMYDIA    </w:t>
      </w:r>
      <w:r>
        <w:t xml:space="preserve">   HEPATITIS C    </w:t>
      </w:r>
      <w:r>
        <w:t xml:space="preserve">   DENGUE FEVER    </w:t>
      </w:r>
      <w:r>
        <w:t xml:space="preserve">   RABIES    </w:t>
      </w:r>
      <w:r>
        <w:t xml:space="preserve">   LEPROSY    </w:t>
      </w:r>
      <w:r>
        <w:t xml:space="preserve">   CHICKEN POX    </w:t>
      </w:r>
      <w:r>
        <w:t xml:space="preserve">   MALARIA    </w:t>
      </w:r>
      <w:r>
        <w:t xml:space="preserve">   MEASLES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2021-10-11T04:25:35Z</dcterms:created>
  <dcterms:modified xsi:type="dcterms:W3CDTF">2021-10-11T04:25:35Z</dcterms:modified>
</cp:coreProperties>
</file>