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Infections occurring more than 48 hours after admission to hospital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tuberculosis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oldest diseases known to humankind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incubation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include weight loss, anorexia, malaise, worsening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hepatitis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disease is responsible for 50-76% of all liver cancers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hand washing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pt is asymptomatic despite active replication of the virus during this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immune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precaution implemented to control spread of hepatitis A and 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vancomycin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pathogens that are spread through needle sticks or cuts by contaminated sharp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nosocomial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I stand for in HIV?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prophylaxis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second P stands for in PEP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hepatitis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MRSA stands for methicillin-resistant staphylococcus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bloodborne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few antibiotics still effective against MRSA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aureus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way of preventing spread of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enteric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2021-10-11T04:26:16Z</dcterms:created>
  <dcterms:modified xsi:type="dcterms:W3CDTF">2021-10-11T04:26:16Z</dcterms:modified>
</cp:coreProperties>
</file>