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Transmission    </w:t>
      </w:r>
      <w:r>
        <w:t xml:space="preserve">   Sanitise    </w:t>
      </w:r>
      <w:r>
        <w:t xml:space="preserve">   Distancing    </w:t>
      </w:r>
      <w:r>
        <w:t xml:space="preserve">   Communicable    </w:t>
      </w:r>
      <w:r>
        <w:t xml:space="preserve">   Hygiene    </w:t>
      </w:r>
      <w:r>
        <w:t xml:space="preserve">   Chickenpox    </w:t>
      </w:r>
      <w:r>
        <w:t xml:space="preserve">   Mumps    </w:t>
      </w:r>
      <w:r>
        <w:t xml:space="preserve">   Airborne    </w:t>
      </w:r>
      <w:r>
        <w:t xml:space="preserve">   Treatment    </w:t>
      </w:r>
      <w:r>
        <w:t xml:space="preserve">   Symptoms    </w:t>
      </w:r>
      <w:r>
        <w:t xml:space="preserve">   Vaccine    </w:t>
      </w:r>
      <w:r>
        <w:t xml:space="preserve">   Tuberculous    </w:t>
      </w:r>
      <w:r>
        <w:t xml:space="preserve">   Covid    </w:t>
      </w:r>
      <w:r>
        <w:t xml:space="preserve">   Infection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</dc:title>
  <dcterms:created xsi:type="dcterms:W3CDTF">2021-10-11T04:26:20Z</dcterms:created>
  <dcterms:modified xsi:type="dcterms:W3CDTF">2021-10-11T04:26:20Z</dcterms:modified>
</cp:coreProperties>
</file>