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Communicable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Cefotaxime    </w:t>
      </w:r>
      <w:r>
        <w:t xml:space="preserve">   Edema    </w:t>
      </w:r>
      <w:r>
        <w:t xml:space="preserve">   Endophthalmitis    </w:t>
      </w:r>
      <w:r>
        <w:t xml:space="preserve">   Incubation    </w:t>
      </w:r>
      <w:r>
        <w:t xml:space="preserve">   Keratatis    </w:t>
      </w:r>
      <w:r>
        <w:t xml:space="preserve">   Neisseria gonorrhoea    </w:t>
      </w:r>
      <w:r>
        <w:t xml:space="preserve">   Neonates    </w:t>
      </w:r>
      <w:r>
        <w:t xml:space="preserve">   Opthalmia neonatorum    </w:t>
      </w:r>
      <w:r>
        <w:t xml:space="preserve">   Pregnancy    </w:t>
      </w:r>
      <w:r>
        <w:t xml:space="preserve">   Prenata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</dc:title>
  <dcterms:created xsi:type="dcterms:W3CDTF">2021-10-11T04:26:22Z</dcterms:created>
  <dcterms:modified xsi:type="dcterms:W3CDTF">2021-10-11T04:26:22Z</dcterms:modified>
</cp:coreProperties>
</file>