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 with flaccid asymmetric weakness and muscle atrophy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infection leads to scarring of the inner surface of the eyelids and erosion of the corneal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disease is caused by the bacteria Listeria monocytogenes which is commonly found in the natural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causative agent is was confirmed to be the Severe Acute Respiratory Syndrome Coronavirus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diseases is caused by the bacteria called Neisseria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haemorrhagic disease transmitted through direct contact with the blood, secretions, organs, or other body fluids of infected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bacteria causing food poisoning usually found from unpasteurised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 ticks are the most important reservoir, and the human is an accidental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bacteria causing food poisoning and usually found in milk, eggs, duck and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Parasitic infestation of the skin with mites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2021-10-11T04:26:38Z</dcterms:created>
  <dcterms:modified xsi:type="dcterms:W3CDTF">2021-10-11T04:26:38Z</dcterms:modified>
</cp:coreProperties>
</file>