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stops some microorganisms entering the ear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stops some microorganisms entering the nasal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our body knows which antibodies to make against a disease so we are protected from that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outer protective layer prevents pathogens coming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hair like structure that sweeps dust/ bacteria out of the throat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white blood cells surround the pathogen and ingest them and destroy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of growing bacteria in a lab under sterile (very clean)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 causing microorganism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cancel out the toxins made by the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produced by white blood cells that target specific virus/bacteria and kill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enzymes/ chemicals to kill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acid that kills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wet and sticky substance produced by cells that  line the nose and lungs - traps germs/ dust/ bacteria</w:t>
            </w:r>
          </w:p>
        </w:tc>
      </w:tr>
    </w:tbl>
    <w:p>
      <w:pPr>
        <w:pStyle w:val="WordBankMedium"/>
      </w:pPr>
      <w:r>
        <w:t xml:space="preserve">   pathogen    </w:t>
      </w:r>
      <w:r>
        <w:t xml:space="preserve">   tears    </w:t>
      </w:r>
      <w:r>
        <w:t xml:space="preserve">   mucus    </w:t>
      </w:r>
      <w:r>
        <w:t xml:space="preserve">   stomach    </w:t>
      </w:r>
      <w:r>
        <w:t xml:space="preserve">   ear wax    </w:t>
      </w:r>
      <w:r>
        <w:t xml:space="preserve">   nose hair    </w:t>
      </w:r>
      <w:r>
        <w:t xml:space="preserve">   cilia    </w:t>
      </w:r>
      <w:r>
        <w:t xml:space="preserve">   aseptic technique    </w:t>
      </w:r>
      <w:r>
        <w:t xml:space="preserve">   immune    </w:t>
      </w:r>
      <w:r>
        <w:t xml:space="preserve">   antibody    </w:t>
      </w:r>
      <w:r>
        <w:t xml:space="preserve">   antitoxin    </w:t>
      </w:r>
      <w:r>
        <w:t xml:space="preserve">   engulfing     </w:t>
      </w:r>
      <w:r>
        <w:t xml:space="preserve">   skin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</dc:title>
  <dcterms:created xsi:type="dcterms:W3CDTF">2021-10-11T04:25:11Z</dcterms:created>
  <dcterms:modified xsi:type="dcterms:W3CDTF">2021-10-11T04:25:11Z</dcterms:modified>
</cp:coreProperties>
</file>