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/ Hepatitis</w:t>
      </w:r>
    </w:p>
    <w:p>
      <w:pPr>
        <w:pStyle w:val="Questions"/>
      </w:pPr>
      <w:r>
        <w:t xml:space="preserve">1. SATIHTEPI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CNRITDEI OCTTNAC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ECRTDI NAOTCTC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IVERL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OHNCRIC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UCTAE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IRRSOHSIC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FNTIIAMMLNAO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BROIAREN OSNRNSTMSIAI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TRNDSADA ERSCIPCAT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MRECSOBI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/ Hepatitis</dc:title>
  <dcterms:created xsi:type="dcterms:W3CDTF">2021-10-11T04:25:38Z</dcterms:created>
  <dcterms:modified xsi:type="dcterms:W3CDTF">2021-10-11T04:25:38Z</dcterms:modified>
</cp:coreProperties>
</file>