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Communicatie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een medium?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betekend nivea?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betekend de o van oen?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betekend n van oen?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betekend interactie?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betekend feedback?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 je steeds nee kan/durft te zeggen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betekend l van lsd?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betekend s van lsd?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betekend de o van oma?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Communicatie 2 </dc:title>
  <dcterms:created xsi:type="dcterms:W3CDTF">2021-10-11T04:26:54Z</dcterms:created>
  <dcterms:modified xsi:type="dcterms:W3CDTF">2021-10-11T04:26:54Z</dcterms:modified>
</cp:coreProperties>
</file>