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Communicating Effectively - 2018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________ means to give special kinds of information about the noun or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pronouns.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'arose' is in the  _______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"John hit the nail" is written in the __________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of a sentence identifies what the sentence is about. It consists of a noun, a pronoun, or a noun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first person to attempt a written grammar and who wrote a comprehensive grammar of the Greek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grammar has been defined as “one correct English for all times, all places, and all purposes”.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noun refers to Names of People, Places and something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 is the base form of the verb preceded by “to.”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apostrophe is used to form __________ of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forms combine with auxiliaries to form moods and tenses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coordinating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___________ means the noun or pronoun to which a pronoun refers.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Effectively - 2018</dc:title>
  <dcterms:created xsi:type="dcterms:W3CDTF">2021-10-11T04:26:00Z</dcterms:created>
  <dcterms:modified xsi:type="dcterms:W3CDTF">2021-10-11T04:26:00Z</dcterms:modified>
</cp:coreProperties>
</file>