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Communicating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belief that something will happen or be the case in the future.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a sensible and practical idea of what can be achieved or expected.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Stimulate (someone's) interest in or enthusiasm for doing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conveying meanings from one entity or group to another through the use of mutually understood signs and semiotic rules.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reason for which something is done or created or for which something exists.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that is regarded as more important than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making plans for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hidden or unsuspected danger or difficulty.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latest time or date by which something should be completed.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Gathering of two or more people that has been convened for the purpose of achieving a common goal through verbal interaction.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assistance to; a thing that bears the weight of something or keeps it upright.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Communicating Expectations</dc:title>
  <dcterms:created xsi:type="dcterms:W3CDTF">2021-10-11T04:26:02Z</dcterms:created>
  <dcterms:modified xsi:type="dcterms:W3CDTF">2021-10-11T04:26:02Z</dcterms:modified>
</cp:coreProperties>
</file>