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Securely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codec    </w:t>
      </w:r>
      <w:r>
        <w:t xml:space="preserve">   archive    </w:t>
      </w:r>
      <w:r>
        <w:t xml:space="preserve">   decode    </w:t>
      </w:r>
      <w:r>
        <w:t xml:space="preserve">   encode    </w:t>
      </w:r>
      <w:r>
        <w:t xml:space="preserve">   data    </w:t>
      </w:r>
      <w:r>
        <w:t xml:space="preserve">   MPEG    </w:t>
      </w:r>
      <w:r>
        <w:t xml:space="preserve">   JPEG    </w:t>
      </w:r>
      <w:r>
        <w:t xml:space="preserve">   lossy    </w:t>
      </w:r>
      <w:r>
        <w:t xml:space="preserve">   lossless    </w:t>
      </w:r>
      <w:r>
        <w:t xml:space="preserve">   decompression    </w:t>
      </w:r>
      <w:r>
        <w:t xml:space="preserve">   compression    </w:t>
      </w:r>
      <w:r>
        <w:t xml:space="preserve">   lempel ziv    </w:t>
      </w:r>
      <w:r>
        <w:t xml:space="preserve">   huffman    </w:t>
      </w:r>
      <w:r>
        <w:t xml:space="preserve">   run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Securely</dc:title>
  <dcterms:created xsi:type="dcterms:W3CDTF">2021-10-11T04:26:09Z</dcterms:created>
  <dcterms:modified xsi:type="dcterms:W3CDTF">2021-10-11T04:26:09Z</dcterms:modified>
</cp:coreProperties>
</file>