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Communicating With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Passive Listening    </w:t>
      </w:r>
      <w:r>
        <w:t xml:space="preserve">   Sexual Harassment    </w:t>
      </w:r>
      <w:r>
        <w:t xml:space="preserve">   Conflict Resolution    </w:t>
      </w:r>
      <w:r>
        <w:t xml:space="preserve">   Active Listening    </w:t>
      </w:r>
      <w:r>
        <w:t xml:space="preserve">   Bullying    </w:t>
      </w:r>
      <w:r>
        <w:t xml:space="preserve">   Body Language    </w:t>
      </w:r>
      <w:r>
        <w:t xml:space="preserve">   Feedback    </w:t>
      </w:r>
      <w:r>
        <w:t xml:space="preserve">   Assertive    </w:t>
      </w:r>
      <w:r>
        <w:t xml:space="preserve">   Empathy    </w:t>
      </w:r>
      <w:r>
        <w:t xml:space="preserve">   Mediator    </w:t>
      </w:r>
      <w:r>
        <w:t xml:space="preserve">   Hazing    </w:t>
      </w:r>
      <w:r>
        <w:t xml:space="preserve">   Clique    </w:t>
      </w:r>
      <w:r>
        <w:t xml:space="preserve">   Nonverbal Communication    </w:t>
      </w:r>
      <w:r>
        <w:t xml:space="preserve">   Verbal Communication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With Others</dc:title>
  <dcterms:created xsi:type="dcterms:W3CDTF">2021-10-11T04:25:33Z</dcterms:created>
  <dcterms:modified xsi:type="dcterms:W3CDTF">2021-10-11T04:25:33Z</dcterms:modified>
</cp:coreProperties>
</file>