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With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focus    </w:t>
      </w:r>
      <w:r>
        <w:t xml:space="preserve">   understand    </w:t>
      </w:r>
      <w:r>
        <w:t xml:space="preserve">   affective    </w:t>
      </w:r>
      <w:r>
        <w:t xml:space="preserve">   maturation    </w:t>
      </w:r>
      <w:r>
        <w:t xml:space="preserve">   rapport    </w:t>
      </w:r>
      <w:r>
        <w:t xml:space="preserve">   cognitive    </w:t>
      </w:r>
      <w:r>
        <w:t xml:space="preserve">   patient education    </w:t>
      </w:r>
      <w:r>
        <w:t xml:space="preserve">   holistic    </w:t>
      </w:r>
      <w:r>
        <w:t xml:space="preserve">   psychomotor    </w:t>
      </w:r>
      <w:r>
        <w:t xml:space="preserve">   listen    </w:t>
      </w:r>
      <w:r>
        <w:t xml:space="preserve">   litigation    </w:t>
      </w:r>
      <w:r>
        <w:t xml:space="preserve">   psychosocial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Patients</dc:title>
  <dcterms:created xsi:type="dcterms:W3CDTF">2021-10-11T04:25:16Z</dcterms:created>
  <dcterms:modified xsi:type="dcterms:W3CDTF">2021-10-11T04:25:16Z</dcterms:modified>
</cp:coreProperties>
</file>