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in Customer Service</w:t>
      </w:r>
    </w:p>
    <w:p>
      <w:pPr>
        <w:pStyle w:val="Questions"/>
      </w:pPr>
      <w:r>
        <w:t xml:space="preserve">1. TNRIWTE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ABREVL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BROE-NVNAL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ETLTRE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PEHLOTEEN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ALEIM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YBOD AEANGUGL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SERNSATTNOMODI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FCAE OT CAEF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IAOCSL EDIAM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AIAFLC OESIXSSPERN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YNRCUEG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FLTOMIARY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RSUOMCTE FPECEERREN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OMNCAPY ICPLYO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USRPEPO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ASGILOEITLN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in Customer Service</dc:title>
  <dcterms:created xsi:type="dcterms:W3CDTF">2021-10-11T04:26:33Z</dcterms:created>
  <dcterms:modified xsi:type="dcterms:W3CDTF">2021-10-11T04:26:33Z</dcterms:modified>
</cp:coreProperties>
</file>