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Communicating with Employees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posture, facial expressions, and appearance are examples of _____________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learned state that affects behavior by moving an individual towards a goal is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Asking questions and paraphrasing are examples of _________ tactics.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effective interpersonal style of communication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communicating change, ____ is the best policy.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used in professional conversation and is between 4 and 8 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defensive type of conversation aims to win and prove others wrong in the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listening is "listening with a purpose."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Interpersonal communication is built on a foundation of ________, or the confidence in other employees that their intentions are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level is considered a good listener because they are focused and involved in conversation.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Communicating with Employees</dc:title>
  <dcterms:created xsi:type="dcterms:W3CDTF">2021-10-11T04:26:16Z</dcterms:created>
  <dcterms:modified xsi:type="dcterms:W3CDTF">2021-10-11T04:26:16Z</dcterms:modified>
</cp:coreProperties>
</file>