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Communication/Decisions/Goals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body movements to communicate meanings or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want to achieve or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goal that is reached within a day or a couple of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spread from one person to another without knowing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your senses to get information about what is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step in both goal making and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where one is able to express one's views clearly and respectfully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Communication without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of 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honest without being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Response given to a message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goal that takes months or years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Communication where one avoids expressing their opinions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sending and receiving messages about ideas, feelings,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that is spoken or written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Communication/Decisions/Goals</dc:title>
  <dcterms:created xsi:type="dcterms:W3CDTF">2021-10-11T04:26:50Z</dcterms:created>
  <dcterms:modified xsi:type="dcterms:W3CDTF">2021-10-11T04:26:50Z</dcterms:modified>
</cp:coreProperties>
</file>