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Open-minded    </w:t>
      </w:r>
      <w:r>
        <w:t xml:space="preserve">   No    </w:t>
      </w:r>
      <w:r>
        <w:t xml:space="preserve">   Yes    </w:t>
      </w:r>
      <w:r>
        <w:t xml:space="preserve">   Responsible for actions    </w:t>
      </w:r>
      <w:r>
        <w:t xml:space="preserve">   Speak up    </w:t>
      </w:r>
      <w:r>
        <w:t xml:space="preserve">   Specific Requests    </w:t>
      </w:r>
      <w:r>
        <w:t xml:space="preserve">   Boundaries    </w:t>
      </w:r>
      <w:r>
        <w:t xml:space="preserve">   Desires    </w:t>
      </w:r>
      <w:r>
        <w:t xml:space="preserve">   Consent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2021-10-11T04:25:44Z</dcterms:created>
  <dcterms:modified xsi:type="dcterms:W3CDTF">2021-10-11T04:25:44Z</dcterms:modified>
</cp:coreProperties>
</file>