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Consignment Number    </w:t>
      </w:r>
      <w:r>
        <w:t xml:space="preserve">   Courier    </w:t>
      </w:r>
      <w:r>
        <w:t xml:space="preserve">   Delivery    </w:t>
      </w:r>
      <w:r>
        <w:t xml:space="preserve">   Express    </w:t>
      </w:r>
      <w:r>
        <w:t xml:space="preserve">   FedEx    </w:t>
      </w:r>
      <w:r>
        <w:t xml:space="preserve">   First Class    </w:t>
      </w:r>
      <w:r>
        <w:t xml:space="preserve">   Inland    </w:t>
      </w:r>
      <w:r>
        <w:t xml:space="preserve">   Local    </w:t>
      </w:r>
      <w:r>
        <w:t xml:space="preserve">   Mail    </w:t>
      </w:r>
      <w:r>
        <w:t xml:space="preserve">   Post Office    </w:t>
      </w:r>
      <w:r>
        <w:t xml:space="preserve">   Priority    </w:t>
      </w:r>
      <w:r>
        <w:t xml:space="preserve">   Recorded    </w:t>
      </w:r>
      <w:r>
        <w:t xml:space="preserve">   Registered    </w:t>
      </w:r>
      <w:r>
        <w:t xml:space="preserve">   Registered Mail    </w:t>
      </w:r>
      <w:r>
        <w:t xml:space="preserve">   Second Class    </w:t>
      </w:r>
      <w:r>
        <w:t xml:space="preserve">   Service    </w:t>
      </w:r>
      <w:r>
        <w:t xml:space="preserve">   Surcharge    </w:t>
      </w:r>
      <w:r>
        <w:t xml:space="preserve">   Third Class    </w:t>
      </w:r>
      <w:r>
        <w:t xml:space="preserve">   Track    </w:t>
      </w:r>
      <w:r>
        <w:t xml:space="preserve">   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2021-10-11T04:25:52Z</dcterms:created>
  <dcterms:modified xsi:type="dcterms:W3CDTF">2021-10-11T04:25:52Z</dcterms:modified>
</cp:coreProperties>
</file>