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nonverbal communication that involved computers  and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hands or body to stress a thought or feeling being communicated.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7% of all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 on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by word of mouth; usually using formal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language we use when speaking to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Posture is a form of _______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93% of all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Happiness is a universal 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people prefer in interactions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language we use when speaking to our boss.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Contact that occur when two people look directly at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2021-10-11T04:26:24Z</dcterms:created>
  <dcterms:modified xsi:type="dcterms:W3CDTF">2021-10-11T04:26:24Z</dcterms:modified>
</cp:coreProperties>
</file>