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reporter    </w:t>
      </w:r>
      <w:r>
        <w:t xml:space="preserve">   world news    </w:t>
      </w:r>
      <w:r>
        <w:t xml:space="preserve">   review    </w:t>
      </w:r>
      <w:r>
        <w:t xml:space="preserve">   interview    </w:t>
      </w:r>
      <w:r>
        <w:t xml:space="preserve">   sports news    </w:t>
      </w:r>
      <w:r>
        <w:t xml:space="preserve">   article    </w:t>
      </w:r>
      <w:r>
        <w:t xml:space="preserve">   headline    </w:t>
      </w:r>
      <w:r>
        <w:t xml:space="preserve">   front page    </w:t>
      </w:r>
      <w:r>
        <w:t xml:space="preserve">   caption    </w:t>
      </w:r>
      <w:r>
        <w:t xml:space="preserve">   text message    </w:t>
      </w:r>
      <w:r>
        <w:t xml:space="preserve">   sign language    </w:t>
      </w:r>
      <w:r>
        <w:t xml:space="preserve">   note    </w:t>
      </w:r>
      <w:r>
        <w:t xml:space="preserve">   sign    </w:t>
      </w:r>
      <w:r>
        <w:t xml:space="preserve">   leaflet    </w:t>
      </w:r>
      <w:r>
        <w:t xml:space="preserve">   brochure    </w:t>
      </w:r>
      <w:r>
        <w:t xml:space="preserve">   cartoon    </w:t>
      </w:r>
      <w:r>
        <w:t xml:space="preserve">   chat message    </w:t>
      </w:r>
      <w:r>
        <w:t xml:space="preserve">   greetings card    </w:t>
      </w:r>
      <w:r>
        <w:t xml:space="preserve">   email    </w:t>
      </w:r>
      <w:r>
        <w:t xml:space="preserve">   blogpost    </w:t>
      </w:r>
      <w:r>
        <w:t xml:space="preserve">   advert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2021-10-11T04:25:54Z</dcterms:created>
  <dcterms:modified xsi:type="dcterms:W3CDTF">2021-10-11T04:25:54Z</dcterms:modified>
</cp:coreProperties>
</file>