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communication generally has a purpose or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non verbal communication uses the face to show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 movements that can communicate things like directions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written communication method aimed for an individual recipient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communication is usually used in a local and familiar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electronic platform that allows you to communicate without the person being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spoken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form of communication allows you to look back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verbal communication that indicates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communication method that uses pictures or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visual communication methods for warnings or information for the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2021-10-11T04:26:27Z</dcterms:created>
  <dcterms:modified xsi:type="dcterms:W3CDTF">2021-10-11T04:26:27Z</dcterms:modified>
</cp:coreProperties>
</file>