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words, phrases, or sentences several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the client to regain composure or collect thoughts and is a way of showing respect and concern for what the client has to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Attempts to verify the nurse's perception of feeling conveyed by either verbal or nonverbal message of the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Puts the client on the defensive--demands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Minimizes the client's feelings and concerns.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Client cannot be selective and describes in lengthy, great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vocally repeating last word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Expresses opinions or interjects the nurse's values of right and wrong on the client's 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Clears up any possible misunderstanding and assures message intended is message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Client coins new words and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Seemingly says that the nurse's values are correct and devalues the client's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Rapidly shifting between topics that are unrelated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Continuous speech, shifting between loosely related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Unconsciously blocking out information that results in loss of thought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Repeats to the client the content of interaction and serves as lead to encourage further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the client concentrate on a specific 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2021-10-11T04:26:29Z</dcterms:created>
  <dcterms:modified xsi:type="dcterms:W3CDTF">2021-10-11T04:26:29Z</dcterms:modified>
</cp:coreProperties>
</file>