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openended    </w:t>
      </w:r>
      <w:r>
        <w:t xml:space="preserve">   verify    </w:t>
      </w:r>
      <w:r>
        <w:t xml:space="preserve">   feedback    </w:t>
      </w:r>
      <w:r>
        <w:t xml:space="preserve">   space    </w:t>
      </w:r>
      <w:r>
        <w:t xml:space="preserve">   voicecues    </w:t>
      </w:r>
      <w:r>
        <w:t xml:space="preserve">   bodylanguage    </w:t>
      </w:r>
      <w:r>
        <w:t xml:space="preserve">   email    </w:t>
      </w:r>
      <w:r>
        <w:t xml:space="preserve">   talking    </w:t>
      </w:r>
      <w:r>
        <w:t xml:space="preserve">   telephone    </w:t>
      </w:r>
      <w:r>
        <w:t xml:space="preserve">   recieving    </w:t>
      </w:r>
      <w:r>
        <w:t xml:space="preserve">   sending    </w:t>
      </w:r>
      <w:r>
        <w:t xml:space="preserve">   reading    </w:t>
      </w:r>
      <w:r>
        <w:t xml:space="preserve">   listening    </w:t>
      </w:r>
      <w:r>
        <w:t xml:space="preserve">   writing    </w:t>
      </w:r>
      <w:r>
        <w:t xml:space="preserve">   speaking    </w:t>
      </w:r>
      <w:r>
        <w:t xml:space="preserve">   relationships    </w:t>
      </w:r>
      <w:r>
        <w:t xml:space="preserve">   beliefs    </w:t>
      </w:r>
      <w:r>
        <w:t xml:space="preserve">   feelings    </w:t>
      </w:r>
      <w:r>
        <w:t xml:space="preserve">   ideas    </w:t>
      </w:r>
      <w:r>
        <w:t xml:space="preserve">   information    </w:t>
      </w:r>
      <w:r>
        <w:t xml:space="preserve">   project    </w:t>
      </w:r>
      <w:r>
        <w:t xml:space="preserve">   eyecontact    </w:t>
      </w:r>
      <w:r>
        <w:t xml:space="preserve">   nonverbal    </w:t>
      </w:r>
      <w:r>
        <w:t xml:space="preserve">   business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2021-10-11T04:25:59Z</dcterms:created>
  <dcterms:modified xsi:type="dcterms:W3CDTF">2021-10-11T04:25:59Z</dcterms:modified>
</cp:coreProperties>
</file>