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Voice    </w:t>
      </w:r>
      <w:r>
        <w:t xml:space="preserve">   Actions    </w:t>
      </w:r>
      <w:r>
        <w:t xml:space="preserve">   School    </w:t>
      </w:r>
      <w:r>
        <w:t xml:space="preserve">   Professor    </w:t>
      </w:r>
      <w:r>
        <w:t xml:space="preserve">   Disabilities    </w:t>
      </w:r>
      <w:r>
        <w:t xml:space="preserve">   Diversity    </w:t>
      </w:r>
      <w:r>
        <w:t xml:space="preserve">   Communicating    </w:t>
      </w:r>
      <w:r>
        <w:t xml:space="preserve">   Effective    </w:t>
      </w:r>
      <w:r>
        <w:t xml:space="preserve">   Listen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2021-10-11T04:26:02Z</dcterms:created>
  <dcterms:modified xsi:type="dcterms:W3CDTF">2021-10-11T04:26:02Z</dcterms:modified>
</cp:coreProperties>
</file>