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communicating without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and place where communication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communicating with a large number of people who are not necessarily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receiver translate the words and gestures into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that initiates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target of the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inward talking to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turning ideas into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are in an one to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blocks the message or feedback from being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sending and receiving message to achieve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response the receiver gives to the sender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the sender is trying to communicate to the receiver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2022-08-13T14:53:34Z</dcterms:created>
  <dcterms:modified xsi:type="dcterms:W3CDTF">2022-08-13T14:53:34Z</dcterms:modified>
</cp:coreProperties>
</file>