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patient    </w:t>
      </w:r>
      <w:r>
        <w:t xml:space="preserve">   communicate    </w:t>
      </w:r>
      <w:r>
        <w:t xml:space="preserve">   barriers    </w:t>
      </w:r>
      <w:r>
        <w:t xml:space="preserve">   kind    </w:t>
      </w:r>
      <w:r>
        <w:t xml:space="preserve">   shy    </w:t>
      </w:r>
      <w:r>
        <w:t xml:space="preserve">   listen    </w:t>
      </w:r>
      <w:r>
        <w:t xml:space="preserve">   positive    </w:t>
      </w:r>
      <w:r>
        <w:t xml:space="preserve">   respect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2021-10-11T04:26:12Z</dcterms:created>
  <dcterms:modified xsi:type="dcterms:W3CDTF">2021-10-11T04:26:12Z</dcterms:modified>
</cp:coreProperties>
</file>