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caldicott    </w:t>
      </w:r>
      <w:r>
        <w:t xml:space="preserve">   formal    </w:t>
      </w:r>
      <w:r>
        <w:t xml:space="preserve">   cycle    </w:t>
      </w:r>
      <w:r>
        <w:t xml:space="preserve">   sensitive    </w:t>
      </w:r>
      <w:r>
        <w:t xml:space="preserve">   active    </w:t>
      </w:r>
      <w:r>
        <w:t xml:space="preserve">   performing    </w:t>
      </w:r>
      <w:r>
        <w:t xml:space="preserve">   norming    </w:t>
      </w:r>
      <w:r>
        <w:t xml:space="preserve">   storming    </w:t>
      </w:r>
      <w:r>
        <w:t xml:space="preserve">   forming    </w:t>
      </w:r>
      <w:r>
        <w:t xml:space="preserve">   nonverbal    </w:t>
      </w:r>
      <w:r>
        <w:t xml:space="preserve">   social    </w:t>
      </w:r>
      <w:r>
        <w:t xml:space="preserve">   intimate    </w:t>
      </w:r>
      <w:r>
        <w:t xml:space="preserve">   bodylanguage    </w:t>
      </w:r>
      <w:r>
        <w:t xml:space="preserve">   freedom    </w:t>
      </w:r>
      <w:r>
        <w:t xml:space="preserve">   reflective    </w:t>
      </w:r>
      <w:r>
        <w:t xml:space="preserve">  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2021-10-11T04:25:28Z</dcterms:created>
  <dcterms:modified xsi:type="dcterms:W3CDTF">2021-10-11T04:25:28Z</dcterms:modified>
</cp:coreProperties>
</file>