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p>
      <w:pPr>
        <w:pStyle w:val="Questions"/>
      </w:pPr>
      <w:r>
        <w:t xml:space="preserve">1. OTEN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AKNHT UYO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SELEPA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ATTINPE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TISIEPOV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TGSNEILIN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DOYB ALNUEGGA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LEREFCPUTS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TSUPROP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NSNKSEDI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LIESM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EHCICO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HANCEC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AHECGN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LACAIF NXOSESIERSP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PLCOOROT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HITRGS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TEMA ORWK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2021-10-11T04:26:46Z</dcterms:created>
  <dcterms:modified xsi:type="dcterms:W3CDTF">2021-10-11T04:26:46Z</dcterms:modified>
</cp:coreProperties>
</file>