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add your ideas, or customs to another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exchange things such as ideas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communicate with someone without using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someone understand an emotion or idea without expressing it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scatter or spread widely, as though sowing seed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means of communication between two people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act, state, or fact of disagreeing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to appear or allow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two people do when they perform an activity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state or declare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or state of touching or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indicate without being explicity stated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2021-10-11T04:25:18Z</dcterms:created>
  <dcterms:modified xsi:type="dcterms:W3CDTF">2021-10-11T04:25:18Z</dcterms:modified>
</cp:coreProperties>
</file>