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Will my comment build 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need to seek peace 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Prudent people ask themselves ____ first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you know the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of a person who gossips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Gossip in Spanish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good people are guided 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Without gossip _____ stops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Talk badly about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Communication should honor Him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</dc:title>
  <dcterms:created xsi:type="dcterms:W3CDTF">2021-10-11T04:26:48Z</dcterms:created>
  <dcterms:modified xsi:type="dcterms:W3CDTF">2021-10-11T04:26:48Z</dcterms:modified>
</cp:coreProperties>
</file>