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communication between people of different cultural groups or subgroups.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norms, behaviors, and practices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latin word which means to cultivate, nurture or to tend to the Earth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intercultural communication between people having different ethnic origins.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the co-culture when they seem to do as possible with the dominant group’s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Regarded for using non-verbal and indirect forms of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of handling conflict in a multicultural environment wherein people explore conflict through direct, rational arguments and limit the expression of their personal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Strategy of penetrating the co-cultural world wherein a person wants to join members of the dominant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negative attitude towards a cultural group base on a little or no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exchange of information and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Advocates respect for cultural uniqueness and adherence to the principle of cultural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recognition and valuing of differences, encompassing factors such as age, gender or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of handling conflict in a multicultural environment wherein people are highly direct, engaging and emotionally expressive.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Advocates respect for cultural uniqueness and adherence to the principle of cultural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tend to resist interacting with the other members they consider outsiders.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overt actions one takes to exclude, avoid  or distance oneself from other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usage of body language, gestures, eye-contacts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Oversimplified or distorted views  of another race, another ethnic group or even another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tendency to see own culture as superior to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idea is where people engaged with people from distinctly different cultures.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2021-10-11T04:26:50Z</dcterms:created>
  <dcterms:modified xsi:type="dcterms:W3CDTF">2021-10-11T04:26:50Z</dcterms:modified>
</cp:coreProperties>
</file>