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apps    </w:t>
      </w:r>
      <w:r>
        <w:t xml:space="preserve">   body language    </w:t>
      </w:r>
      <w:r>
        <w:t xml:space="preserve">   communication    </w:t>
      </w:r>
      <w:r>
        <w:t xml:space="preserve">   eye contact    </w:t>
      </w:r>
      <w:r>
        <w:t xml:space="preserve">   fax    </w:t>
      </w:r>
      <w:r>
        <w:t xml:space="preserve">   gestures    </w:t>
      </w:r>
      <w:r>
        <w:t xml:space="preserve">   internet    </w:t>
      </w:r>
      <w:r>
        <w:t xml:space="preserve">   letter    </w:t>
      </w:r>
      <w:r>
        <w:t xml:space="preserve">   listening    </w:t>
      </w:r>
      <w:r>
        <w:t xml:space="preserve">   music    </w:t>
      </w:r>
      <w:r>
        <w:t xml:space="preserve">   radio    </w:t>
      </w:r>
      <w:r>
        <w:t xml:space="preserve">   recipes    </w:t>
      </w:r>
      <w:r>
        <w:t xml:space="preserve">   signs    </w:t>
      </w:r>
      <w:r>
        <w:t xml:space="preserve">   sms    </w:t>
      </w:r>
      <w:r>
        <w:t xml:space="preserve">   talking    </w:t>
      </w:r>
      <w:r>
        <w:t xml:space="preserve">   telephone    </w:t>
      </w:r>
      <w:r>
        <w:t xml:space="preserve">   verbal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2021-10-11T04:26:29Z</dcterms:created>
  <dcterms:modified xsi:type="dcterms:W3CDTF">2021-10-11T04:26:29Z</dcterms:modified>
</cp:coreProperties>
</file>