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p>
      <w:pPr>
        <w:pStyle w:val="Questions"/>
      </w:pPr>
      <w:r>
        <w:t xml:space="preserve">1. OLVNABREN-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OIMNAMOUNCTIC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GUIDANNSDERNT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RESETUSG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AALCIF NEISEXRSSPO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LEMIS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RWFON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LGROLIN EEYS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GHHI EFIV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UHMSTB PU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2021-10-11T04:26:57Z</dcterms:created>
  <dcterms:modified xsi:type="dcterms:W3CDTF">2021-10-11T04:26:57Z</dcterms:modified>
</cp:coreProperties>
</file>