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caring for parts of the body and maintaining an overall polshed look.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identification of long-term goals that helps you decide what you want out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conscious act of planning your life, instead of just letting things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impression you project through both your outward appearance and your conduct in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moral principles by which we live and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unhealthy compulsion to do things perfectly.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posture, as well as the way you walk and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Daily maintenance and cleanliness by practining goo healthful habits.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Fulfilling one's full potential.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Putting off until tomorrow what you can do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establishes the purpose and values for which an individual or institution lives and works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list of tasks that need to be done in the order of most to least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designing the workplace as well as its equipment and tools to make specific body movements  more comfortable, efficient, and safe.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2021-10-11T04:25:20Z</dcterms:created>
  <dcterms:modified xsi:type="dcterms:W3CDTF">2021-10-11T04:25:20Z</dcterms:modified>
</cp:coreProperties>
</file>