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accent    </w:t>
      </w:r>
      <w:r>
        <w:t xml:space="preserve">   bavard    </w:t>
      </w:r>
      <w:r>
        <w:t xml:space="preserve">   comprendre    </w:t>
      </w:r>
      <w:r>
        <w:t xml:space="preserve">   demander    </w:t>
      </w:r>
      <w:r>
        <w:t xml:space="preserve">   dire    </w:t>
      </w:r>
      <w:r>
        <w:t xml:space="preserve">   discussion    </w:t>
      </w:r>
      <w:r>
        <w:t xml:space="preserve">   discuter    </w:t>
      </w:r>
      <w:r>
        <w:t xml:space="preserve">   explication    </w:t>
      </w:r>
      <w:r>
        <w:t xml:space="preserve">   exprimer    </w:t>
      </w:r>
      <w:r>
        <w:t xml:space="preserve">   mensonge    </w:t>
      </w:r>
      <w:r>
        <w:t xml:space="preserve">   opinion    </w:t>
      </w:r>
      <w:r>
        <w:t xml:space="preserve">   parler    </w:t>
      </w:r>
      <w:r>
        <w:t xml:space="preserve">   phrase    </w:t>
      </w:r>
      <w:r>
        <w:t xml:space="preserve">   plaisanter    </w:t>
      </w:r>
      <w:r>
        <w:t xml:space="preserve">   prononcer    </w:t>
      </w:r>
      <w:r>
        <w:t xml:space="preserve">   prononciation    </w:t>
      </w:r>
      <w:r>
        <w:t xml:space="preserve">   question    </w:t>
      </w:r>
      <w:r>
        <w:t xml:space="preserve">   raconter    </w:t>
      </w:r>
      <w:r>
        <w:t xml:space="preserve">   réponse    </w:t>
      </w:r>
      <w:r>
        <w:t xml:space="preserve">   répéter    </w:t>
      </w:r>
      <w:r>
        <w:t xml:space="preserve">   signification    </w:t>
      </w:r>
      <w:r>
        <w:t xml:space="preserve">   traduction    </w:t>
      </w:r>
      <w:r>
        <w:t xml:space="preserve">   traduire    </w:t>
      </w:r>
      <w:r>
        <w:t xml:space="preserve">   vérité    </w:t>
      </w:r>
      <w:r>
        <w:t xml:space="preserve">   écouter    </w:t>
      </w:r>
      <w:r>
        <w:t xml:space="preserve">   Parler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2021-10-11T04:26:35Z</dcterms:created>
  <dcterms:modified xsi:type="dcterms:W3CDTF">2021-10-11T04:26:35Z</dcterms:modified>
</cp:coreProperties>
</file>