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LISTENING    </w:t>
      </w:r>
      <w:r>
        <w:t xml:space="preserve">   VERBAL    </w:t>
      </w:r>
      <w:r>
        <w:t xml:space="preserve">   TELEPHONE    </w:t>
      </w:r>
      <w:r>
        <w:t xml:space="preserve">   INFORMATION    </w:t>
      </w:r>
      <w:r>
        <w:t xml:space="preserve">   DOCUMENT    </w:t>
      </w:r>
      <w:r>
        <w:t xml:space="preserve">   GREETING    </w:t>
      </w:r>
      <w:r>
        <w:t xml:space="preserve">   LANGUAGE    </w:t>
      </w:r>
      <w:r>
        <w:t xml:space="preserve">   SKYPE    </w:t>
      </w:r>
      <w:r>
        <w:t xml:space="preserve">   CHATTING    </w:t>
      </w:r>
      <w:r>
        <w:t xml:space="preserve">   TEXTING    </w:t>
      </w:r>
      <w:r>
        <w:t xml:space="preserve">   TALKING    </w:t>
      </w:r>
      <w:r>
        <w:t xml:space="preserve">   COMMUNICATION    </w:t>
      </w:r>
      <w:r>
        <w:t xml:space="preserve">   EMAIL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2021-10-11T04:26:38Z</dcterms:created>
  <dcterms:modified xsi:type="dcterms:W3CDTF">2021-10-11T04:26:38Z</dcterms:modified>
</cp:coreProperties>
</file>