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communicating, it is important to choose the correct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should not be negative, but rather,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communication requires that you recognize and respect what type of differences?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communicating, make sure that you are clear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 _________ and direction can be established through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that involves the use of pictures and info-graphics.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creates ___________ bonds between co-workers.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Transferring information from one source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communication that uses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Effective communications requires that you be ______________ (begins with a "c")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Non-verbal communication can also be called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beginning with "h" that describes the ongoing negative behaviour towards another person. It often occurs online, but also happens in-person.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requires a writer/speaker, audience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communicating online in the same manner you would in-person.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promotes quick resolution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acting of "hearing" rather than "listening"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 in the workplace helps to create a healthier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communication that begins with a "w".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communication is not formal, it 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2021-10-11T04:27:01Z</dcterms:created>
  <dcterms:modified xsi:type="dcterms:W3CDTF">2021-10-11T04:27:01Z</dcterms:modified>
</cp:coreProperties>
</file>