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commands    </w:t>
      </w:r>
      <w:r>
        <w:t xml:space="preserve">   suggestions    </w:t>
      </w:r>
      <w:r>
        <w:t xml:space="preserve">   suitable language    </w:t>
      </w:r>
      <w:r>
        <w:t xml:space="preserve">   relevant information    </w:t>
      </w:r>
      <w:r>
        <w:t xml:space="preserve">   practicle help    </w:t>
      </w:r>
      <w:r>
        <w:t xml:space="preserve">   acknowledge    </w:t>
      </w:r>
      <w:r>
        <w:t xml:space="preserve">   agreeing    </w:t>
      </w:r>
      <w:r>
        <w:t xml:space="preserve">   accepting    </w:t>
      </w:r>
      <w:r>
        <w:t xml:space="preserve">   judging    </w:t>
      </w:r>
      <w:r>
        <w:t xml:space="preserve">   sympathy    </w:t>
      </w:r>
      <w:r>
        <w:t xml:space="preserve">   empathy    </w:t>
      </w:r>
      <w:r>
        <w:t xml:space="preserve">   reflection    </w:t>
      </w:r>
      <w:r>
        <w:t xml:space="preserve">   close ended    </w:t>
      </w:r>
      <w:r>
        <w:t xml:space="preserve">   open ended    </w:t>
      </w:r>
      <w:r>
        <w:t xml:space="preserve">   Non verbal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2021-10-11T04:26:43Z</dcterms:created>
  <dcterms:modified xsi:type="dcterms:W3CDTF">2021-10-11T04:26:43Z</dcterms:modified>
</cp:coreProperties>
</file>