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formal    </w:t>
      </w:r>
      <w:r>
        <w:t xml:space="preserve">   impromptu    </w:t>
      </w:r>
      <w:r>
        <w:t xml:space="preserve">   audience    </w:t>
      </w:r>
      <w:r>
        <w:t xml:space="preserve">   speaker    </w:t>
      </w:r>
      <w:r>
        <w:t xml:space="preserve">   presentation    </w:t>
      </w:r>
      <w:r>
        <w:t xml:space="preserve">   eulogy    </w:t>
      </w:r>
      <w:r>
        <w:t xml:space="preserve">   informative    </w:t>
      </w:r>
      <w:r>
        <w:t xml:space="preserve">   tribute    </w:t>
      </w:r>
      <w:r>
        <w:t xml:space="preserve">   speech    </w:t>
      </w:r>
      <w:r>
        <w:t xml:space="preserve">   credibility    </w:t>
      </w:r>
      <w:r>
        <w:t xml:space="preserve">   pathos    </w:t>
      </w:r>
      <w:r>
        <w:t xml:space="preserve">   logos    </w:t>
      </w:r>
      <w:r>
        <w:t xml:space="preserve">   ethos    </w:t>
      </w:r>
      <w:r>
        <w:t xml:space="preserve">   persuasion    </w:t>
      </w:r>
      <w:r>
        <w:t xml:space="preserve">   empathetic    </w:t>
      </w:r>
      <w:r>
        <w:t xml:space="preserve">   listening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</dc:title>
  <dcterms:created xsi:type="dcterms:W3CDTF">2021-10-11T04:26:48Z</dcterms:created>
  <dcterms:modified xsi:type="dcterms:W3CDTF">2021-10-11T04:26:48Z</dcterms:modified>
</cp:coreProperties>
</file>