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SIGN LANGUAGE    </w:t>
      </w:r>
      <w:r>
        <w:t xml:space="preserve">   VIDEO    </w:t>
      </w:r>
      <w:r>
        <w:t xml:space="preserve">   GESTURES    </w:t>
      </w:r>
      <w:r>
        <w:t xml:space="preserve">   LISTENING    </w:t>
      </w:r>
      <w:r>
        <w:t xml:space="preserve">   EYE CONTACT    </w:t>
      </w:r>
      <w:r>
        <w:t xml:space="preserve">   VISUAL    </w:t>
      </w:r>
      <w:r>
        <w:t xml:space="preserve">   WRITTEN    </w:t>
      </w:r>
      <w:r>
        <w:t xml:space="preserve">   BODY LANGUAGE    </w:t>
      </w:r>
      <w:r>
        <w:t xml:space="preserve">   EMAIL    </w:t>
      </w:r>
      <w:r>
        <w:t xml:space="preserve">   VERBAL    </w:t>
      </w:r>
      <w:r>
        <w:t xml:space="preserve">   NON VERBAL    </w:t>
      </w:r>
      <w:r>
        <w:t xml:space="preserve">   TEXT MESSAGE    </w:t>
      </w:r>
      <w:r>
        <w:t xml:space="preserve">   PHONE    </w:t>
      </w:r>
      <w:r>
        <w:t xml:space="preserve">   PLANNER    </w:t>
      </w:r>
      <w:r>
        <w:t xml:space="preserve">   MEETING    </w:t>
      </w:r>
      <w:r>
        <w:t xml:space="preserve">   SCHEDULE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2021-10-11T04:26:50Z</dcterms:created>
  <dcterms:modified xsi:type="dcterms:W3CDTF">2021-10-11T04:26:50Z</dcterms:modified>
</cp:coreProperties>
</file>