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Nonverbal communication is helpful when trying to ________ others’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Developing self-awareness around how your _____ affect your body can give you greater mastery over your external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communicator should enter into a conversation with an _____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benefit of Communication is fewer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Writing, typing or printing symbols like letters and numbers to convey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listening involves paying close attention to what the other person is saying, asking clarifying questions and rephrasing what that person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photographs, art, drawings, sketches, charts and graphs to convey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Thanks to ____ technologies we can now communicate with virtually any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able to communicate effectively is perhaps the most important of all 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one of the most common types of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 _____ listener is one of the best ways to be a good communicator.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your ______ as simple and plain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imparting or exchanging of information or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_________ about your nonverbal communications.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shows your co-workers that you believe in what you are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consider your ________ when choosing a communication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body language, gestures and facial expressions to convey information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about what you want to say before you say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and chats are a common form of written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____ different learning styles.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2021-10-11T04:27:05Z</dcterms:created>
  <dcterms:modified xsi:type="dcterms:W3CDTF">2021-10-11T04:27:05Z</dcterms:modified>
</cp:coreProperties>
</file>