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cosmetologist    </w:t>
      </w:r>
      <w:r>
        <w:t xml:space="preserve">   success    </w:t>
      </w:r>
      <w:r>
        <w:t xml:space="preserve">   personal appearance    </w:t>
      </w:r>
      <w:r>
        <w:t xml:space="preserve">   distant    </w:t>
      </w:r>
      <w:r>
        <w:t xml:space="preserve">   friendly    </w:t>
      </w:r>
      <w:r>
        <w:t xml:space="preserve">   polite    </w:t>
      </w:r>
      <w:r>
        <w:t xml:space="preserve">   image    </w:t>
      </w:r>
      <w:r>
        <w:t xml:space="preserve">   people    </w:t>
      </w:r>
      <w:r>
        <w:t xml:space="preserve">   verbiage    </w:t>
      </w:r>
      <w:r>
        <w:t xml:space="preserve">   professional    </w:t>
      </w:r>
      <w:r>
        <w:t xml:space="preserve">   posture    </w:t>
      </w:r>
      <w:r>
        <w:t xml:space="preserve">   body language    </w:t>
      </w:r>
      <w:r>
        <w:t xml:space="preserve">   communicate    </w:t>
      </w:r>
      <w:r>
        <w:t xml:space="preserve">   passionate    </w:t>
      </w:r>
      <w:r>
        <w:t xml:space="preserve">   aggressive    </w:t>
      </w:r>
      <w:r>
        <w:t xml:space="preserve">   open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2021-10-11T04:25:35Z</dcterms:created>
  <dcterms:modified xsi:type="dcterms:W3CDTF">2021-10-11T04:25:35Z</dcterms:modified>
</cp:coreProperties>
</file>