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TEXT    </w:t>
      </w:r>
      <w:r>
        <w:t xml:space="preserve">   EMAIL    </w:t>
      </w:r>
      <w:r>
        <w:t xml:space="preserve">   CALL    </w:t>
      </w:r>
      <w:r>
        <w:t xml:space="preserve">   STARE    </w:t>
      </w:r>
      <w:r>
        <w:t xml:space="preserve">   PAINT    </w:t>
      </w:r>
      <w:r>
        <w:t xml:space="preserve">   DRAWING    </w:t>
      </w:r>
      <w:r>
        <w:t xml:space="preserve">   BODY LANGUAGE    </w:t>
      </w:r>
      <w:r>
        <w:t xml:space="preserve">   FACIAL EXPRESSIONS    </w:t>
      </w:r>
      <w:r>
        <w:t xml:space="preserve">   BEHAVIOR    </w:t>
      </w:r>
      <w:r>
        <w:t xml:space="preserve">   CLOTHING    </w:t>
      </w:r>
      <w:r>
        <w:t xml:space="preserve">   SILENCE    </w:t>
      </w:r>
      <w:r>
        <w:t xml:space="preserve">   YELL    </w:t>
      </w:r>
      <w:r>
        <w:t xml:space="preserve">   SHRUG    </w:t>
      </w:r>
      <w:r>
        <w:t xml:space="preserve">   HUG    </w:t>
      </w:r>
      <w:r>
        <w:t xml:space="preserve">   BLINK    </w:t>
      </w:r>
      <w:r>
        <w:t xml:space="preserve">   SMIRK    </w:t>
      </w:r>
      <w:r>
        <w:t xml:space="preserve">   GLARE    </w:t>
      </w:r>
      <w:r>
        <w:t xml:space="preserve">   TONE OF VOICE    </w:t>
      </w:r>
      <w:r>
        <w:t xml:space="preserve">   LISTENING    </w:t>
      </w:r>
      <w:r>
        <w:t xml:space="preserve">   CLEAR VOICE    </w:t>
      </w:r>
      <w:r>
        <w:t xml:space="preserve">   EYE CONTACT    </w:t>
      </w:r>
      <w:r>
        <w:t xml:space="preserve">   NON VERBAL    </w:t>
      </w:r>
      <w:r>
        <w:t xml:space="preserve">   TOUCHING    </w:t>
      </w:r>
      <w:r>
        <w:t xml:space="preserve">   GESTURES    </w:t>
      </w:r>
      <w:r>
        <w:t xml:space="preserve">   WRITTEN    </w:t>
      </w:r>
      <w:r>
        <w:t xml:space="preserve">   SIGN LANGUAGE    </w:t>
      </w:r>
      <w:r>
        <w:t xml:space="preserve">   SNAP    </w:t>
      </w:r>
      <w:r>
        <w:t xml:space="preserve">   CLAP    </w:t>
      </w:r>
      <w:r>
        <w:t xml:space="preserve">   CRYING    </w:t>
      </w:r>
      <w:r>
        <w:t xml:space="preserve">   LAUGHTER    </w:t>
      </w:r>
      <w:r>
        <w:t xml:space="preserve">   SOFT VOICE    </w:t>
      </w:r>
      <w:r>
        <w:t xml:space="preserve">   LOUD VOICE    </w:t>
      </w:r>
      <w:r>
        <w:t xml:space="preserve">   ATTITUDE    </w:t>
      </w:r>
      <w:r>
        <w:t xml:space="preserve">   POSTURE    </w:t>
      </w:r>
      <w:r>
        <w:t xml:space="preserve">   VISUAL    </w:t>
      </w:r>
      <w:r>
        <w:t xml:space="preserve">   VERBAL    </w:t>
      </w:r>
      <w:r>
        <w:t xml:space="preserve">   NOD    </w:t>
      </w:r>
      <w:r>
        <w:t xml:space="preserve">   FROWN    </w:t>
      </w:r>
      <w:r>
        <w:t xml:space="preserve">   POINT    </w:t>
      </w:r>
      <w:r>
        <w:t xml:space="preserve">   WAVE    </w:t>
      </w:r>
      <w:r>
        <w:t xml:space="preserve">   SMILE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2021-10-11T04:27:08Z</dcterms:created>
  <dcterms:modified xsi:type="dcterms:W3CDTF">2021-10-11T04:27:08Z</dcterms:modified>
</cp:coreProperties>
</file>