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diagrams    </w:t>
      </w:r>
      <w:r>
        <w:t xml:space="preserve">   discussion    </w:t>
      </w:r>
      <w:r>
        <w:t xml:space="preserve">   email    </w:t>
      </w:r>
      <w:r>
        <w:t xml:space="preserve">   english    </w:t>
      </w:r>
      <w:r>
        <w:t xml:space="preserve">   information    </w:t>
      </w:r>
      <w:r>
        <w:t xml:space="preserve">   instruction    </w:t>
      </w:r>
      <w:r>
        <w:t xml:space="preserve">   internet    </w:t>
      </w:r>
      <w:r>
        <w:t xml:space="preserve">   learning    </w:t>
      </w:r>
      <w:r>
        <w:t xml:space="preserve">   listen    </w:t>
      </w:r>
      <w:r>
        <w:t xml:space="preserve">   newspaper    </w:t>
      </w:r>
      <w:r>
        <w:t xml:space="preserve">   poster    </w:t>
      </w:r>
      <w:r>
        <w:t xml:space="preserve">   speaking    </w:t>
      </w:r>
      <w:r>
        <w:t xml:space="preserve">   spoken    </w:t>
      </w:r>
      <w:r>
        <w:t xml:space="preserve">   talking    </w:t>
      </w:r>
      <w:r>
        <w:t xml:space="preserve">   teamwork    </w:t>
      </w:r>
      <w:r>
        <w:t xml:space="preserve">   written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</dc:title>
  <dcterms:created xsi:type="dcterms:W3CDTF">2021-10-11T04:27:13Z</dcterms:created>
  <dcterms:modified xsi:type="dcterms:W3CDTF">2021-10-11T04:27:13Z</dcterms:modified>
</cp:coreProperties>
</file>