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survey    </w:t>
      </w:r>
      <w:r>
        <w:t xml:space="preserve">   principles    </w:t>
      </w:r>
      <w:r>
        <w:t xml:space="preserve">   integration    </w:t>
      </w:r>
      <w:r>
        <w:t xml:space="preserve">   empower    </w:t>
      </w:r>
      <w:r>
        <w:t xml:space="preserve">   value    </w:t>
      </w:r>
      <w:r>
        <w:t xml:space="preserve">   support    </w:t>
      </w:r>
      <w:r>
        <w:t xml:space="preserve">   diversity    </w:t>
      </w:r>
      <w:r>
        <w:t xml:space="preserve">   inclusion    </w:t>
      </w:r>
      <w:r>
        <w:t xml:space="preserve">   behaviour    </w:t>
      </w:r>
      <w:r>
        <w:t xml:space="preserve">   identity    </w:t>
      </w:r>
      <w:r>
        <w:t xml:space="preserve">   conscious    </w:t>
      </w:r>
      <w:r>
        <w:t xml:space="preserve">   awareness    </w:t>
      </w:r>
      <w:r>
        <w:t xml:space="preserve">   trust    </w:t>
      </w:r>
      <w:r>
        <w:t xml:space="preserve">   impression    </w:t>
      </w:r>
      <w:r>
        <w:t xml:space="preserve">   perception    </w:t>
      </w:r>
      <w:r>
        <w:t xml:space="preserve">   influence    </w:t>
      </w:r>
      <w:r>
        <w:t xml:space="preserve">   attitude    </w:t>
      </w:r>
      <w:r>
        <w:t xml:space="preserve">   development    </w:t>
      </w:r>
      <w:r>
        <w:t xml:space="preserve">   advance    </w:t>
      </w:r>
      <w:r>
        <w:t xml:space="preserve">   program    </w:t>
      </w:r>
      <w:r>
        <w:t xml:space="preserve">   community    </w:t>
      </w:r>
      <w:r>
        <w:t xml:space="preserve">   language    </w:t>
      </w:r>
      <w:r>
        <w:t xml:space="preserve">   cultural    </w:t>
      </w:r>
      <w:r>
        <w:t xml:space="preserve">   avoidance    </w:t>
      </w:r>
      <w:r>
        <w:t xml:space="preserve">   disrespect    </w:t>
      </w:r>
      <w:r>
        <w:t xml:space="preserve">   biase    </w:t>
      </w:r>
      <w:r>
        <w:t xml:space="preserve">   progress    </w:t>
      </w:r>
      <w:r>
        <w:t xml:space="preserve">   transparent    </w:t>
      </w:r>
      <w:r>
        <w:t xml:space="preserve">   respect    </w:t>
      </w:r>
      <w:r>
        <w:t xml:space="preserve">   helpful    </w:t>
      </w:r>
      <w:r>
        <w:t xml:space="preserve">   simple    </w:t>
      </w:r>
      <w:r>
        <w:t xml:space="preserve">   assumption    </w:t>
      </w:r>
      <w:r>
        <w:t xml:space="preserve">   reply    </w:t>
      </w:r>
      <w:r>
        <w:t xml:space="preserve">   answer    </w:t>
      </w:r>
      <w:r>
        <w:t xml:space="preserve">   question    </w:t>
      </w:r>
      <w:r>
        <w:t xml:space="preserve">   verbal    </w:t>
      </w:r>
      <w:r>
        <w:t xml:space="preserve">   understand    </w:t>
      </w:r>
      <w:r>
        <w:t xml:space="preserve">   silence    </w:t>
      </w:r>
      <w:r>
        <w:t xml:space="preserve">   Indigenous    </w:t>
      </w:r>
      <w:r>
        <w:t xml:space="preserve">   aboriginal    </w:t>
      </w:r>
      <w:r>
        <w:t xml:space="preserve">   pension    </w:t>
      </w:r>
      <w:r>
        <w:t xml:space="preserve">   focus    </w:t>
      </w:r>
      <w:r>
        <w:t xml:space="preserve">   work    </w:t>
      </w:r>
      <w:r>
        <w:t xml:space="preserve">   customer    </w:t>
      </w:r>
      <w:r>
        <w:t xml:space="preserve">   medicare    </w:t>
      </w:r>
      <w:r>
        <w:t xml:space="preserve">   interview    </w:t>
      </w:r>
      <w:r>
        <w:t xml:space="preserve">   photocopier    </w:t>
      </w:r>
      <w:r>
        <w:t xml:space="preserve">   Wellbeing    </w:t>
      </w:r>
      <w:r>
        <w:t xml:space="preserve">   computer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3</dc:title>
  <dcterms:created xsi:type="dcterms:W3CDTF">2021-10-11T04:27:05Z</dcterms:created>
  <dcterms:modified xsi:type="dcterms:W3CDTF">2021-10-11T04:27:05Z</dcterms:modified>
</cp:coreProperties>
</file>